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324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2252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9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1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3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42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3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20.1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42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4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5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0412365400325003242620143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324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9">
    <w:name w:val="cat-UserDefined grp-38 rplc-9"/>
    <w:basedOn w:val="DefaultParagraphFont"/>
  </w:style>
  <w:style w:type="character" w:customStyle="1" w:styleId="cat-UserDefinedgrp-40rplc-13">
    <w:name w:val="cat-UserDefined grp-40 rplc-13"/>
    <w:basedOn w:val="DefaultParagraphFont"/>
  </w:style>
  <w:style w:type="character" w:customStyle="1" w:styleId="cat-UserDefinedgrp-39rplc-20">
    <w:name w:val="cat-UserDefined grp-39 rplc-20"/>
    <w:basedOn w:val="DefaultParagraphFont"/>
  </w:style>
  <w:style w:type="character" w:customStyle="1" w:styleId="cat-UserDefinedgrp-40rplc-25">
    <w:name w:val="cat-UserDefined grp-40 rplc-25"/>
    <w:basedOn w:val="DefaultParagraphFont"/>
  </w:style>
  <w:style w:type="character" w:customStyle="1" w:styleId="cat-UserDefinedgrp-41rplc-27">
    <w:name w:val="cat-UserDefined grp-41 rplc-27"/>
    <w:basedOn w:val="DefaultParagraphFont"/>
  </w:style>
  <w:style w:type="character" w:customStyle="1" w:styleId="cat-UserDefinedgrp-43rplc-28">
    <w:name w:val="cat-UserDefined grp-43 rplc-28"/>
    <w:basedOn w:val="DefaultParagraphFont"/>
  </w:style>
  <w:style w:type="character" w:customStyle="1" w:styleId="cat-UserDefinedgrp-39rplc-30">
    <w:name w:val="cat-UserDefined grp-39 rplc-30"/>
    <w:basedOn w:val="DefaultParagraphFont"/>
  </w:style>
  <w:style w:type="character" w:customStyle="1" w:styleId="cat-UserDefinedgrp-39rplc-32">
    <w:name w:val="cat-UserDefined grp-39 rplc-32"/>
    <w:basedOn w:val="DefaultParagraphFont"/>
  </w:style>
  <w:style w:type="character" w:customStyle="1" w:styleId="cat-UserDefinedgrp-42rplc-34">
    <w:name w:val="cat-UserDefined grp-42 rplc-34"/>
    <w:basedOn w:val="DefaultParagraphFont"/>
  </w:style>
  <w:style w:type="character" w:customStyle="1" w:styleId="cat-UserDefinedgrp-42rplc-37">
    <w:name w:val="cat-UserDefined grp-42 rplc-37"/>
    <w:basedOn w:val="DefaultParagraphFont"/>
  </w:style>
  <w:style w:type="character" w:customStyle="1" w:styleId="cat-UserDefinedgrp-43rplc-38">
    <w:name w:val="cat-UserDefined grp-43 rplc-38"/>
    <w:basedOn w:val="DefaultParagraphFont"/>
  </w:style>
  <w:style w:type="character" w:customStyle="1" w:styleId="cat-UserDefinedgrp-42rplc-41">
    <w:name w:val="cat-UserDefined grp-42 rplc-41"/>
    <w:basedOn w:val="DefaultParagraphFont"/>
  </w:style>
  <w:style w:type="character" w:customStyle="1" w:styleId="cat-UserDefinedgrp-44rplc-44">
    <w:name w:val="cat-UserDefined grp-44 rplc-44"/>
    <w:basedOn w:val="DefaultParagraphFont"/>
  </w:style>
  <w:style w:type="character" w:customStyle="1" w:styleId="cat-UserDefinedgrp-45rplc-49">
    <w:name w:val="cat-UserDefined grp-45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